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建筑施工安全生产知识题库</w:t>
      </w:r>
    </w:p>
    <w:p>
      <w:r>
        <w:rPr>
          <w:rFonts w:ascii="宋体" w:hAnsi="宋体" w:eastAsia="宋体"/>
          <w:sz w:val="24"/>
        </w:rPr>
        <w:t>国家建筑工程质量监督检验中心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建筑施工安全生产知识题库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国家建筑工程质量监督检验中心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7801772571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建筑工程-工程施工-安全技术-习题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本题库共分三部分和两个附录，介绍了安全生产管理知识和安全生产专业技术知识，生产事故案例分析等。</w:t>
      </w:r>
    </w:p>
    <w:p/>
    <w:p>
      <w:r>
        <w:t>本书出售、求购地址：https://www.jiaokey.com/book/detail/11399111.html</w:t>
      </w:r>
    </w:p>
    <w:p>
      <w:r>
        <w:t>更多施工管理图书推荐：https://www.jiaokey.com</w:t>
      </w:r>
    </w:p>
    <w:p>
      <w:r>
        <w:t>国家建筑工程质量监督检验中心 其他作品：https://www.jiaokey.com/tag/国家建筑工程质量监督检验中心.html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关键词搜索：https://www.jiaokey.com/tag/建筑工程-工程施工-安全技术-习题.html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