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书名：快速识读钢结构施工图</w:t>
      </w:r>
    </w:p>
    <w:p>
      <w:r>
        <w:t>作者：王全凤主编；张惠华，彭兴黔编著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快速识读钢结构施工图 评论地址：https://www.jiaokey.com/book/detail/11399110.html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