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宇宙的艺术和科学</w:t>
      </w:r>
    </w:p>
    <w:p>
      <w:r>
        <w:rPr>
          <w:rFonts w:ascii="宋体" w:hAnsi="宋体" w:eastAsia="宋体"/>
          <w:sz w:val="24"/>
        </w:rPr>
        <w:t>（意）Alessandro Vezzosi原著；朱燕译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宇宙的艺术和科学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（意）Alessandro Vezzosi原著；朱燕译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本书出售、求购地址：https://www.jiaokey.com/book/detail/11399081.html</w:t>
      </w:r>
    </w:p>
    <w:p>
      <w:r>
        <w:t>更多相关图书推荐：https://www.jiaokey.com</w:t>
      </w:r>
    </w:p>
    <w:p>
      <w:r>
        <w:t>（意）Alessandro Vezzosi原著；朱燕译 其他作品：https://www.jiaokey.com/tag/（意）Alessandro Vezzosi原著；朱燕译.html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关键词搜索：https://www.jiaokey.com/tag/达·芬奇  宇宙的艺术和科学.html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