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书名：住宅庭园规划</w:t>
      </w:r>
    </w:p>
    <w:p>
      <w:r>
        <w:t>作者：（英）戴维·史蒂文斯（David Stevens）编著；（英）杰里·哈珀（Jerry Harpur）摄影 李斯平译</w:t>
      </w:r>
    </w:p>
    <w:p>
      <w:r>
        <w:t>出版社：贵阳：贵州科技出版社</w:t>
      </w:r>
    </w:p>
    <w:p>
      <w:r>
        <w:t>出版日期：2004.02</w:t>
      </w:r>
    </w:p>
    <w:p>
      <w:r>
        <w:t>总页数：140</w:t>
      </w:r>
    </w:p>
    <w:p>
      <w:r>
        <w:t>更多请访问教客网: www.jiaokey.com</w:t>
      </w:r>
    </w:p>
    <w:p>
      <w:r>
        <w:t>住宅庭园规划 评论地址：https://www.jiaokey.com/book/detail/11399074.html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