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书名：霍建起电影  暖  根据莫言小说《白狗秋千架》改编</w:t>
      </w:r>
    </w:p>
    <w:p>
      <w:r>
        <w:t>作者：刘志福编</w:t>
      </w:r>
    </w:p>
    <w:p>
      <w:r>
        <w:t>出版社：北京:中国盲文出版社,2003.12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霍建起电影  暖  根据莫言小说《白狗秋千架》改编 评论地址：https://www.jiaokey.com/book/detail/11399061.html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