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OHSAS 18001：1999及ISO 140001：1996标准工程建设企业职业健康安全及环境管理体系审核指导</w:t>
      </w:r>
    </w:p>
    <w:p>
      <w:r>
        <w:rPr>
          <w:rFonts w:ascii="宋体" w:hAnsi="宋体" w:eastAsia="宋体"/>
          <w:sz w:val="24"/>
        </w:rPr>
        <w:t>李君，李果编著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OHSAS 18001：1999及ISO 140001：1996标准工程建设企业职业健康安全及环境管理体系审核指导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李君，李果编著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本书出售、求购地址：https://www.jiaokey.com/book/detail/11399053.html</w:t>
      </w:r>
    </w:p>
    <w:p>
      <w:r>
        <w:t>更多相关图书推荐：https://www.jiaokey.com</w:t>
      </w:r>
    </w:p>
    <w:p>
      <w:r>
        <w:t>李君，李果编著 其他作品：https://www.jiaokey.com/tag/李君，李果编著.html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关键词搜索：https://www.jiaokey.com/tag/OHSAS 18001：1999及ISO 140001：1996标准工程建设企业职业健康安全及环境管理体系审核指导.html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