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书名：明董其昌临米芾方圆庵记</w:t>
      </w:r>
    </w:p>
    <w:p>
      <w:r>
        <w:t>作者：（明）董其昌书；本社编</w:t>
      </w:r>
    </w:p>
    <w:p>
      <w:r>
        <w:t>出版社：上海:上海书画出版社,2004.05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明董其昌临米芾方圆庵记 评论地址：https://www.jiaokey.com/book/detail/11399032.html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