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我的废纸 朱锷设计作品集 Once Again Packing Messages into Visuals</w:t>
      </w:r>
    </w:p>
    <w:p>
      <w:r>
        <w:rPr>
          <w:rFonts w:ascii="宋体" w:hAnsi="宋体" w:eastAsia="宋体"/>
          <w:sz w:val="24"/>
        </w:rPr>
        <w:t>朱锷著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我的废纸 朱锷设计作品集 Once Again Packing Messages into Visuals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本书出售、求购地址：https://www.jiaokey.com/book/detail/11399017.html</w:t>
      </w:r>
    </w:p>
    <w:p>
      <w:r>
        <w:t>更多相关图书推荐：https://www.jiaokey.com</w:t>
      </w:r>
    </w:p>
    <w:p>
      <w:r>
        <w:t>朱锷著 其他作品：https://www.jiaokey.com/tag/朱锷著.html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关键词搜索：https://www.jiaokey.com/tag/我的废纸 朱锷设计作品集 Once Again Packing Messages into Visuals.html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