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遗传学</w:t>
      </w:r>
    </w:p>
    <w:p>
      <w:r>
        <w:rPr>
          <w:rFonts w:ascii="宋体" w:hAnsi="宋体" w:eastAsia="宋体"/>
          <w:sz w:val="24"/>
        </w:rPr>
        <w:t>（美）S.L.埃尔罗德（Susan Elrod），（美）W.斯坦斯菲尔德（William Stansfield）著；田清涞等译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遗传学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（美）S.L.埃尔罗德（Susan Elrod），（美）W.斯坦斯菲尔德（William Stansfield）著；田清涞等译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本书出售、求购地址：https://www.jiaokey.com/book/detail/11399008.html</w:t>
      </w:r>
    </w:p>
    <w:p>
      <w:r>
        <w:t>更多相关图书推荐：https://www.jiaokey.com</w:t>
      </w:r>
    </w:p>
    <w:p>
      <w:r>
        <w:t>（美）S.L.埃尔罗德（Susan Elrod），（美）W.斯坦斯菲尔德（William Stansfield）著；田清涞等译 其他作品：https://www.jiaokey.com/tag/（美）S.L.埃尔罗德（Susan Elrod），（美）W.斯坦斯菲尔德（William Stansfield）著；田清涞等译.html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关键词搜索：https://www.jiaokey.com/tag/遗传学.html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