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书名：居韵  大型小区样板房、度假村居室设计精选</w:t>
      </w:r>
    </w:p>
    <w:p>
      <w:r>
        <w:t>作者：区伟耕主编；张衍飞摄影</w:t>
      </w:r>
    </w:p>
    <w:p>
      <w:r>
        <w:t>出版社：贵阳：贵州科技出版社</w:t>
      </w:r>
    </w:p>
    <w:p>
      <w:r>
        <w:t>出版日期：2002.03</w:t>
      </w:r>
    </w:p>
    <w:p>
      <w:r>
        <w:t>总页数：175</w:t>
      </w:r>
    </w:p>
    <w:p>
      <w:r>
        <w:t>更多请访问教客网: www.jiaokey.com</w:t>
      </w:r>
    </w:p>
    <w:p>
      <w:r>
        <w:t>居韵  大型小区样板房、度假村居室设计精选 评论地址：https://www.jiaokey.com/book/detail/11399007.html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