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书名：湖北省三峡库区滑坡防治地质勘察与治理工程技术规定</w:t>
      </w:r>
    </w:p>
    <w:p>
      <w:r>
        <w:t>作者：苏爱军主编；湖北省三峡库区地质灾害防治工作领导小组办公室编</w:t>
      </w:r>
    </w:p>
    <w:p>
      <w:r>
        <w:t>出版社：武汉：中国地质大学出版社</w:t>
      </w:r>
    </w:p>
    <w:p>
      <w:r>
        <w:t>出版日期：2003.12</w:t>
      </w:r>
    </w:p>
    <w:p>
      <w:r>
        <w:t>总页数：208</w:t>
      </w:r>
    </w:p>
    <w:p>
      <w:r>
        <w:t>更多请访问教客网: www.jiaokey.com</w:t>
      </w:r>
    </w:p>
    <w:p>
      <w:r>
        <w:t>湖北省三峡库区滑坡防治地质勘察与治理工程技术规定 评论地址：https://www.jiaokey.com/book/detail/11398991.html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