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书名：建筑装饰专业系列教材  装饰构造</w:t>
      </w:r>
    </w:p>
    <w:p>
      <w:r>
        <w:t>作者：吴健主编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总页数：215</w:t>
      </w:r>
    </w:p>
    <w:p>
      <w:r>
        <w:t>更多请访问教客网: www.jiaokey.com</w:t>
      </w:r>
    </w:p>
    <w:p>
      <w:r>
        <w:t>建筑装饰专业系列教材  装饰构造 评论地址：https://www.jiaokey.com/book/detail/11398958.html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