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建筑施工企业质量  环境  职业健康安全一体化管理体系实施范本</w:t>
      </w:r>
    </w:p>
    <w:p>
      <w:r>
        <w:rPr>
          <w:rFonts w:ascii="宋体" w:hAnsi="宋体" w:eastAsia="宋体"/>
          <w:sz w:val="24"/>
        </w:rPr>
        <w:t>刘文君，王占良，赵国章编著；北京土木建筑学会编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建筑施工企业质量  环境  职业健康安全一体化管理体系实施范本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刘文君，王占良，赵国章编著；北京土木建筑学会编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本书出售、求购地址：https://www.jiaokey.com/book/detail/11398934.html</w:t>
      </w:r>
    </w:p>
    <w:p>
      <w:r>
        <w:t>更多相关图书推荐：https://www.jiaokey.com</w:t>
      </w:r>
    </w:p>
    <w:p>
      <w:r>
        <w:t>刘文君，王占良，赵国章编著；北京土木建筑学会编 其他作品：https://www.jiaokey.com/tag/刘文君，王占良，赵国章编著；北京土木建筑学会编.html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关键词搜索：https://www.jiaokey.com/tag/建筑施工企业质量  环境  职业健康安全一体化管理体系实施范本.html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