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关怀生命之源  江西工业化进程中水资源保护的研究</w:t>
      </w:r>
    </w:p>
    <w:p>
      <w:r>
        <w:rPr>
          <w:rFonts w:ascii="宋体" w:hAnsi="宋体" w:eastAsia="宋体"/>
          <w:sz w:val="24"/>
        </w:rPr>
        <w:t>邓虹著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关怀生命之源  江西工业化进程中水资源保护的研究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本书出售、求购地址：https://www.jiaokey.com/book/detail/11398917.html</w:t>
      </w:r>
    </w:p>
    <w:p>
      <w:r>
        <w:t>更多相关图书推荐：https://www.jiaokey.com</w:t>
      </w:r>
    </w:p>
    <w:p>
      <w:r>
        <w:t>邓虹著 其他作品：https://www.jiaokey.com/tag/邓虹著.html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关键词搜索：https://www.jiaokey.com/tag/关怀生命之源  江西工业化进程中水资源保护的研究.html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