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书名：铁路货运物流化对策研究</w:t>
      </w:r>
    </w:p>
    <w:p>
      <w:r>
        <w:t>作者：李宗平，黄兴建编著</w:t>
      </w:r>
    </w:p>
    <w:p>
      <w:r>
        <w:t>出版社：成都：西南交通大学出版社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铁路货运物流化对策研究 评论地址：https://www.jiaokey.com/book/detail/11398910.html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