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工程问题C语言求解</w:t>
      </w:r>
    </w:p>
    <w:p>
      <w:r>
        <w:rPr>
          <w:rFonts w:ascii="宋体" w:hAnsi="宋体" w:eastAsia="宋体"/>
          <w:sz w:val="24"/>
        </w:rPr>
        <w:t>埃特尔（DeloresM.Etter）著；朱剑平，付宇光译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工程问题C语言求解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埃特尔（DeloresM.Etter）著；朱剑平，付宇光译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本书出售、求购地址：https://www.jiaokey.com/book/detail/11398839.html</w:t>
      </w:r>
    </w:p>
    <w:p>
      <w:r>
        <w:t>更多相关图书推荐：https://www.jiaokey.com</w:t>
      </w:r>
    </w:p>
    <w:p>
      <w:r>
        <w:t>埃特尔（DeloresM.Etter）著；朱剑平，付宇光译 其他作品：https://www.jiaokey.com/tag/埃特尔（DeloresM.Etter）著；朱剑平，付宇光译.html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关键词搜索：https://www.jiaokey.com/tag/工程问题C语言求解.html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