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通用有限元分析ANSYS 8.0基础教程</w:t>
      </w:r>
    </w:p>
    <w:p>
      <w:r>
        <w:rPr>
          <w:rFonts w:ascii="宋体" w:hAnsi="宋体" w:eastAsia="宋体"/>
          <w:sz w:val="24"/>
        </w:rPr>
        <w:t>白葳，喻海良编著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通用有限元分析ANSYS 8.0基础教程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白葳，喻海良编著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本书出售、求购地址：https://www.jiaokey.com/book/detail/11398838.html</w:t>
      </w:r>
    </w:p>
    <w:p>
      <w:r>
        <w:t>更多相关图书推荐：https://www.jiaokey.com</w:t>
      </w:r>
    </w:p>
    <w:p>
      <w:r>
        <w:t>白葳，喻海良编著 其他作品：https://www.jiaokey.com/tag/白葳，喻海良编著.html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关键词搜索：https://www.jiaokey.com/tag/通用有限元分析ANSYS 8.0基础教程.html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