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西门子工业网络通信指南  下</w:t>
      </w:r>
    </w:p>
    <w:p>
      <w:r>
        <w:rPr>
          <w:rFonts w:ascii="宋体" w:hAnsi="宋体" w:eastAsia="宋体"/>
          <w:sz w:val="24"/>
        </w:rPr>
        <w:t>崔坚主编；李佳，杨光副主编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西门子工业网络通信指南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崔坚主编；李佳，杨光副主编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本书出售、求购地址：https://www.jiaokey.com/book/detail/11398806.html</w:t>
      </w:r>
    </w:p>
    <w:p>
      <w:r>
        <w:t>更多相关图书推荐：https://www.jiaokey.com</w:t>
      </w:r>
    </w:p>
    <w:p>
      <w:r>
        <w:t>崔坚主编；李佳，杨光副主编 其他作品：https://www.jiaokey.com/tag/崔坚主编；李佳，杨光副主编.html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关键词搜索：https://www.jiaokey.com/tag/西门子工业网络通信指南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