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书名：中国汽车工业发展研究</w:t>
      </w:r>
    </w:p>
    <w:p>
      <w:r>
        <w:t>作者：上海汽车工业（集团）总公司董事会战略委员会课题组编著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总页数：350</w:t>
      </w:r>
    </w:p>
    <w:p>
      <w:r>
        <w:t>更多请访问教客网: www.jiaokey.com</w:t>
      </w:r>
    </w:p>
    <w:p>
      <w:r>
        <w:t>中国汽车工业发展研究 评论地址：https://www.jiaokey.com/book/detail/11398801.html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