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书名：劳动和社会保障部培训就业司推荐冶金行业职业教育培训规划教材热工仪表及其维护</w:t>
      </w:r>
    </w:p>
    <w:p>
      <w:r>
        <w:t>作者：张惠荣主编；王国贞，张秀芳副主编</w:t>
      </w:r>
    </w:p>
    <w:p>
      <w:r>
        <w:t>出版社：北京：冶金工业出版社</w:t>
      </w:r>
    </w:p>
    <w:p>
      <w:r>
        <w:t>出版日期：2005.03</w:t>
      </w:r>
    </w:p>
    <w:p>
      <w:r>
        <w:t>总页数：147</w:t>
      </w:r>
    </w:p>
    <w:p>
      <w:r>
        <w:t>更多请访问教客网: www.jiaokey.com</w:t>
      </w:r>
    </w:p>
    <w:p>
      <w:r>
        <w:t>劳动和社会保障部培训就业司推荐冶金行业职业教育培训规划教材热工仪表及其维护 评论地址：https://www.jiaokey.com/book/detail/11398800.html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