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福建生态环境</w:t>
      </w:r>
    </w:p>
    <w:p>
      <w:r>
        <w:rPr>
          <w:rFonts w:ascii="宋体" w:hAnsi="宋体" w:eastAsia="宋体"/>
          <w:sz w:val="24"/>
        </w:rPr>
        <w:t>曾从盛主编；郑达贤，余兴光，林忠副主编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曾从盛主编；郑达贤，余兴光，林忠副主编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本书出售、求购地址：https://www.jiaokey.com/book/detail/11398777.html</w:t>
      </w:r>
    </w:p>
    <w:p>
      <w:r>
        <w:t>更多相关图书推荐：https://www.jiaokey.com</w:t>
      </w:r>
    </w:p>
    <w:p>
      <w:r>
        <w:t>曾从盛主编；郑达贤，余兴光，林忠副主编 其他作品：https://www.jiaokey.com/tag/曾从盛主编；郑达贤，余兴光，林忠副主编.html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关键词搜索：https://www.jiaokey.com/tag/福建生态环境.html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