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书名：中医智慧养生点津</w:t>
      </w:r>
    </w:p>
    <w:p>
      <w:r>
        <w:t>作者：叶进主编；黄宝英，张再良副主编；王丽慧，叶进，刘俊，曲丽芳，张再良，汪泳涛，金王权，黄宝英编委</w:t>
      </w:r>
    </w:p>
    <w:p>
      <w:r>
        <w:t>出版社：上海：同济大学出版社</w:t>
      </w:r>
    </w:p>
    <w:p>
      <w:r>
        <w:t>出版日期：2005.05</w:t>
      </w:r>
    </w:p>
    <w:p>
      <w:r>
        <w:t>总页数：300</w:t>
      </w:r>
    </w:p>
    <w:p>
      <w:r>
        <w:t>更多请访问教客网: www.jiaokey.com</w:t>
      </w:r>
    </w:p>
    <w:p>
      <w:r>
        <w:t>中医智慧养生点津 评论地址：https://www.jiaokey.com/book/detail/11398744.html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