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书名：中医调治养护点津</w:t>
      </w:r>
    </w:p>
    <w:p>
      <w:r>
        <w:t>作者：林应华，沈应法主编；周锦明，何立群副主编；沈庆法，沈峥嵘，何立群，连华，陈咏，陆寅，林应华，周锦明</w:t>
      </w:r>
    </w:p>
    <w:p>
      <w:r>
        <w:t>出版社：上海：同济大学出版社</w:t>
      </w:r>
    </w:p>
    <w:p>
      <w:r>
        <w:t>出版日期：2005.05</w:t>
      </w:r>
    </w:p>
    <w:p>
      <w:r>
        <w:t>总页数：379</w:t>
      </w:r>
    </w:p>
    <w:p>
      <w:r>
        <w:t>更多请访问教客网: www.jiaokey.com</w:t>
      </w:r>
    </w:p>
    <w:p>
      <w:r>
        <w:t>中医调治养护点津 评论地址：https://www.jiaokey.com/book/detail/11398739.html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