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伊托邦  数字时代的城市生活</w:t>
      </w:r>
    </w:p>
    <w:p>
      <w:r>
        <w:rPr>
          <w:rFonts w:ascii="宋体" w:hAnsi="宋体" w:eastAsia="宋体"/>
          <w:sz w:val="24"/>
        </w:rPr>
        <w:t>（美）威廉·J.米切尔（William J.Mitchell）著；吴启迪，乔非，俞晓译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伊托邦  数字时代的城市生活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（美）威廉·J.米切尔（William J.Mitchell）著；吴启迪，乔非，俞晓译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本书出售、求购地址：https://www.jiaokey.com/book/detail/11398729.html</w:t>
      </w:r>
    </w:p>
    <w:p>
      <w:r>
        <w:t>更多相关图书推荐：https://www.jiaokey.com</w:t>
      </w:r>
    </w:p>
    <w:p>
      <w:r>
        <w:t>（美）威廉·J.米切尔（William J.Mitchell）著；吴启迪，乔非，俞晓译 其他作品：https://www.jiaokey.com/tag/（美）威廉·J.米切尔（William J.Mitchell）著；吴启迪，乔非，俞晓译.html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关键词搜索：https://www.jiaokey.com/tag/伊托邦  数字时代的城市生活.html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