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书名：相对论的意义</w:t>
      </w:r>
    </w:p>
    <w:p>
      <w:r>
        <w:t>作者：（美）阿尔伯特·爱因斯坦（Albert Einstein）著；郝建纲，刘道军译</w:t>
      </w:r>
    </w:p>
    <w:p>
      <w:r>
        <w:t>出版社：上海：上海科技教育出版社</w:t>
      </w:r>
    </w:p>
    <w:p>
      <w:r>
        <w:t>出版日期：2005.04</w:t>
      </w:r>
    </w:p>
    <w:p>
      <w:r>
        <w:t>总页数：173</w:t>
      </w:r>
    </w:p>
    <w:p>
      <w:r>
        <w:t>更多请访问教客网: www.jiaokey.com</w:t>
      </w:r>
    </w:p>
    <w:p>
      <w:r>
        <w:t>相对论的意义 评论地址：https://www.jiaokey.com/book/detail/11398714.html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