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老板是可以说服的</w:t>
      </w:r>
    </w:p>
    <w:p>
      <w:r>
        <w:rPr>
          <w:rFonts w:ascii="宋体" w:hAnsi="宋体" w:eastAsia="宋体"/>
          <w:sz w:val="24"/>
        </w:rPr>
        <w:t>柏丽编著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4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8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4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老板是可以说服的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人际关系学) 企业管理 人际关系学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本书出售、求购地址：https://www.jiaokey.com/book/detail/11398707.html</w:t>
      </w:r>
    </w:p>
    <w:p>
      <w:r>
        <w:t>更多相关图书推荐：https://www.jiaokey.com</w:t>
      </w:r>
    </w:p>
    <w:p>
      <w:r>
        <w:t>柏丽编著 其他作品：https://www.jiaokey.com/tag/柏丽编著.html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关键词搜索：https://www.jiaokey.com/tag/企业管理(学科: 人际关系学) 企业管理 人际关系学.html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