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小企业实用凭证与表格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小企业实用凭证与表格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本书出售、求购地址：https://www.jiaokey.com/book/detail/11398689.html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关键词搜索：https://www.jiaokey.com/tag/小企业实用凭证与表格.html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