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经科版2005年CPA考试经典问题答疑精华 经济法</w:t>
      </w:r>
    </w:p>
    <w:p>
      <w:r>
        <w:rPr>
          <w:rFonts w:ascii="宋体" w:hAnsi="宋体" w:eastAsia="宋体"/>
          <w:sz w:val="24"/>
        </w:rPr>
        <w:t>上海国家会计学院CPA考试辅导委员会组编；郭永清，郑朝晖，赵健编著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经科版2005年CPA考试经典问题答疑精华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上海国家会计学院CPA考试辅导委员会组编；郭永清，郑朝晖，赵健编著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本书出售、求购地址：https://www.jiaokey.com/book/detail/11398679.html</w:t>
      </w:r>
    </w:p>
    <w:p>
      <w:r>
        <w:t>更多相关图书推荐：https://www.jiaokey.com</w:t>
      </w:r>
    </w:p>
    <w:p>
      <w:r>
        <w:t>上海国家会计学院CPA考试辅导委员会组编；郭永清，郑朝晖，赵健编著 其他作品：https://www.jiaokey.com/tag/上海国家会计学院CPA考试辅导委员会组编；郭永清，郑朝晖，赵健编著.html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关键词搜索：https://www.jiaokey.com/tag/经科版2005年CPA考试经典问题答疑精华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