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从女性生活中来  低脂小点心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从女性生活中来  低脂小点心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本书出售、求购地址：https://www.jiaokey.com/book/detail/11398669.html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长春:吉林科学技术出版社,2005.06 出版图书：https://www.jiaokey.com/tag/长春:吉林科学技术出版社,2005.06.html</w:t>
      </w:r>
    </w:p>
    <w:p>
      <w:r>
        <w:t>关键词搜索：https://www.jiaokey.com/tag/从女性生活中来  低脂小点心.html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