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美体塑身书  10类塑造完美女性身材的健身练习  全彩图解本  第2版</w:t>
      </w:r>
    </w:p>
    <w:p>
      <w:r>
        <w:rPr>
          <w:rFonts w:ascii="宋体" w:hAnsi="宋体" w:eastAsia="宋体"/>
          <w:sz w:val="24"/>
        </w:rPr>
        <w:t>（美）丽希·内伯伦特（liz Neporent）著；马睿译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美体塑身书  10类塑造完美女性身材的健身练习  全彩图解本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（美）丽希·内伯伦特（liz Neporent）著；马睿译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本书出售、求购地址：https://www.jiaokey.com/book/detail/11398668.html</w:t>
      </w:r>
    </w:p>
    <w:p>
      <w:r>
        <w:t>更多相关图书推荐：https://www.jiaokey.com</w:t>
      </w:r>
    </w:p>
    <w:p>
      <w:r>
        <w:t>（美）丽希·内伯伦特（liz Neporent）著；马睿译 其他作品：https://www.jiaokey.com/tag/（美）丽希·内伯伦特（liz Neporent）著；马睿译.html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关键词搜索：https://www.jiaokey.com/tag/美体塑身书  10类塑造完美女性身材的健身练习  全彩图解本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