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书名：WBSA商务策划实战教程 金牌策划 第4部：WBSA策划师全景揭秘</w:t>
      </w:r>
    </w:p>
    <w:p>
      <w:r>
        <w:t>作者：米尔顾·科特勒，史宪文；陈军总顾问，周培玉总策划，廖灿主编</w:t>
      </w:r>
    </w:p>
    <w:p>
      <w:r>
        <w:t>出版社：北京：中国经济出版社</w:t>
      </w:r>
    </w:p>
    <w:p>
      <w:r>
        <w:t>出版日期：2005.06</w:t>
      </w:r>
    </w:p>
    <w:p>
      <w:r>
        <w:t>总页数：422</w:t>
      </w:r>
    </w:p>
    <w:p>
      <w:r>
        <w:t>更多请访问教客网: www.jiaokey.com</w:t>
      </w:r>
    </w:p>
    <w:p>
      <w:r>
        <w:t>WBSA商务策划实战教程 金牌策划 第4部：WBSA策划师全景揭秘 评论地址：https://www.jiaokey.com/book/detail/11398636.html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