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产品畅销的秘密  中国十二大流行品牌的全程策划与营销模式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产品畅销的秘密  中国十二大流行品牌的全程策划与营销模式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本书出售、求购地址：https://www.jiaokey.com/book/detail/11398621.html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关键词搜索：https://www.jiaokey.com/tag/产品畅销的秘密  中国十二大流行品牌的全程策划与营销模式.html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