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女人哲学  幸福蝴蝶书  中英文本</w:t>
      </w:r>
    </w:p>
    <w:p>
      <w:r>
        <w:rPr>
          <w:rFonts w:ascii="宋体" w:hAnsi="宋体" w:eastAsia="宋体"/>
          <w:sz w:val="24"/>
        </w:rPr>
        <w:t>（澳）安西娅·保罗（Anthea Paul）著；（ ）克丽丝·L.琼斯摄影 路磊译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女人哲学  幸福蝴蝶书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（澳）安西娅·保罗（Anthea Paul）著；（ ）克丽丝·L.琼斯摄影 路磊译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本书出售、求购地址：https://www.jiaokey.com/book/detail/11398619.html</w:t>
      </w:r>
    </w:p>
    <w:p>
      <w:r>
        <w:t>更多相关图书推荐：https://www.jiaokey.com</w:t>
      </w:r>
    </w:p>
    <w:p>
      <w:r>
        <w:t>（澳）安西娅·保罗（Anthea Paul）著；（ ）克丽丝·L.琼斯摄影 路磊译 其他作品：https://www.jiaokey.com/tag/（澳）安西娅·保罗（Anthea Paul）著；（ ）克丽丝·L.琼斯摄影 路磊译.html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关键词搜索：https://www.jiaokey.com/tag/女人哲学  幸福蝴蝶书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