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老爸，你真酷！  感动父亲和我们的话语  中英文本</w:t>
      </w:r>
    </w:p>
    <w:p>
      <w:r>
        <w:rPr>
          <w:rFonts w:ascii="宋体" w:hAnsi="宋体" w:eastAsia="宋体"/>
          <w:sz w:val="24"/>
        </w:rPr>
        <w:t>（英）www.youaretheauthor.com编；赞歌译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老爸，你真酷！  感动父亲和我们的话语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（英）www.youaretheauthor.com编；赞歌译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本书出售、求购地址：https://www.jiaokey.com/book/detail/11398618.html</w:t>
      </w:r>
    </w:p>
    <w:p>
      <w:r>
        <w:t>更多相关图书推荐：https://www.jiaokey.com</w:t>
      </w:r>
    </w:p>
    <w:p>
      <w:r>
        <w:t>（英）www.youaretheauthor.com编；赞歌译 其他作品：https://www.jiaokey.com/tag/（英）www.youaretheauthor.com编；赞歌译.html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关键词搜索：https://www.jiaokey.com/tag/老爸，你真酷！  感动父亲和我们的话语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