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信息技术背景下的研究性学习  北京师范大学附属实验中学的探索</w:t>
      </w:r>
    </w:p>
    <w:p>
      <w:r>
        <w:rPr>
          <w:rFonts w:ascii="宋体" w:hAnsi="宋体" w:eastAsia="宋体"/>
          <w:sz w:val="24"/>
        </w:rPr>
        <w:t>郭华，蔡晓东主编；任维兵，张建国，李晓辉副主编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信息技术背景下的研究性学习  北京师范大学附属实验中学的探索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郭华，蔡晓东主编；任维兵，张建国，李晓辉副主编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本书出售、求购地址：https://www.jiaokey.com/book/detail/11398614.html</w:t>
      </w:r>
    </w:p>
    <w:p>
      <w:r>
        <w:t>更多相关图书推荐：https://www.jiaokey.com</w:t>
      </w:r>
    </w:p>
    <w:p>
      <w:r>
        <w:t>郭华，蔡晓东主编；任维兵，张建国，李晓辉副主编 其他作品：https://www.jiaokey.com/tag/郭华，蔡晓东主编；任维兵，张建国，李晓辉副主编.html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关键词搜索：https://www.jiaokey.com/tag/信息技术背景下的研究性学习  北京师范大学附属实验中学的探索.html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