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书名：融入欧洲  二战后德国社会的转向</w:t>
      </w:r>
    </w:p>
    <w:p>
      <w:r>
        <w:t>作者：辛蔷著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总页数：321</w:t>
      </w:r>
    </w:p>
    <w:p>
      <w:r>
        <w:t>更多请访问教客网: www.jiaokey.com</w:t>
      </w:r>
    </w:p>
    <w:p>
      <w:r>
        <w:t>融入欧洲  二战后德国社会的转向 评论地址：https://www.jiaokey.com/book/detail/11398606.html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