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书名：人际沟通技巧</w:t>
      </w:r>
    </w:p>
    <w:p>
      <w:r>
        <w:t>作者：（美）马修·麦凯（Matthew Mckay），（美）玛莎·戴维斯（Martha Davis），（美）帕特里克·范宁（Patrick Fanning）著；郑乐平，刘汶蓉译</w:t>
      </w:r>
    </w:p>
    <w:p>
      <w:r>
        <w:t>出版社：上海：上海社会科学院出版社</w:t>
      </w:r>
    </w:p>
    <w:p>
      <w:r>
        <w:t>出版日期：2005.05</w:t>
      </w:r>
    </w:p>
    <w:p>
      <w:r>
        <w:t>总页数：271</w:t>
      </w:r>
    </w:p>
    <w:p>
      <w:r>
        <w:t>更多请访问教客网: www.jiaokey.com</w:t>
      </w:r>
    </w:p>
    <w:p>
      <w:r>
        <w:t>人际沟通技巧 评论地址：https://www.jiaokey.com/book/detail/11398605.html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