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经济体制的比较制度分析  修订版</w:t>
      </w:r>
    </w:p>
    <w:p>
      <w:r>
        <w:rPr>
          <w:rFonts w:ascii="宋体" w:hAnsi="宋体" w:eastAsia="宋体"/>
          <w:sz w:val="24"/>
        </w:rPr>
        <w:t>（日）青木昌彦，（日）奥野正宽编著；魏加宁等译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经济体制的比较制度分析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（日）青木昌彦，（日）奥野正宽编著；魏加宁等译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本书出售、求购地址：https://www.jiaokey.com/book/detail/11398565.html</w:t>
      </w:r>
    </w:p>
    <w:p>
      <w:r>
        <w:t>更多相关图书推荐：https://www.jiaokey.com</w:t>
      </w:r>
    </w:p>
    <w:p>
      <w:r>
        <w:t>（日）青木昌彦，（日）奥野正宽编著；魏加宁等译 其他作品：https://www.jiaokey.com/tag/（日）青木昌彦，（日）奥野正宽编著；魏加宁等译.html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关键词搜索：https://www.jiaokey.com/tag/经济体制的比较制度分析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