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书名：物流客户服务业务管理模板与岗位操作流程</w:t>
      </w:r>
    </w:p>
    <w:p>
      <w:r>
        <w:t>作者：李雅芬，郑磊编著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总页数：253</w:t>
      </w:r>
    </w:p>
    <w:p>
      <w:r>
        <w:t>更多请访问教客网: www.jiaokey.com</w:t>
      </w:r>
    </w:p>
    <w:p>
      <w:r>
        <w:t>物流客户服务业务管理模板与岗位操作流程 评论地址：https://www.jiaokey.com/book/detail/11398481.html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