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2005远东企业资信评级报告精要</w:t>
      </w:r>
    </w:p>
    <w:p>
      <w:r>
        <w:rPr>
          <w:rFonts w:ascii="宋体" w:hAnsi="宋体" w:eastAsia="宋体"/>
          <w:sz w:val="24"/>
        </w:rPr>
        <w:t>欧志伟，张令钤主编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2005远东企业资信评级报告精要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欧志伟，张令钤主编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企业-资信评估-调查报告-上涨市-2004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本书出售、求购地址：https://www.jiaokey.com/book/detail/11398463.html</w:t>
      </w:r>
    </w:p>
    <w:p>
      <w:r>
        <w:t>更多相关图书推荐：https://www.jiaokey.com</w:t>
      </w:r>
    </w:p>
    <w:p>
      <w:r>
        <w:t>欧志伟，张令钤主编 其他作品：https://www.jiaokey.com/tag/欧志伟，张令钤主编.html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关键词搜索：https://www.jiaokey.com/tag/企业-资信评估-调查报告-上涨市-2004.html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