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宏棋的世纪变革  淡出制造，成就品牌</w:t>
      </w:r>
    </w:p>
    <w:p>
      <w:r>
        <w:rPr>
          <w:rFonts w:ascii="宋体" w:hAnsi="宋体" w:eastAsia="宋体"/>
          <w:sz w:val="24"/>
        </w:rPr>
        <w:t>施振荣著；张玉文采访整理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宏棋的世纪变革  淡出制造，成就品牌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施振荣著；张玉文采访整理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本书出售、求购地址：https://www.jiaokey.com/book/detail/11398439.html</w:t>
      </w:r>
    </w:p>
    <w:p>
      <w:r>
        <w:t>更多相关图书推荐：https://www.jiaokey.com</w:t>
      </w:r>
    </w:p>
    <w:p>
      <w:r>
        <w:t>施振荣著；张玉文采访整理 其他作品：https://www.jiaokey.com/tag/施振荣著；张玉文采访整理.html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关键词搜索：https://www.jiaokey.com/tag/宏棋的世纪变革  淡出制造，成就品牌.html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