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三星浴火重生  李健熙改革十年</w:t>
      </w:r>
    </w:p>
    <w:p>
      <w:r>
        <w:rPr>
          <w:rFonts w:ascii="宋体" w:hAnsi="宋体" w:eastAsia="宋体"/>
          <w:sz w:val="24"/>
        </w:rPr>
        <w:t>（韩）金成洪，（韩）禹仁浩编著；（韩）杨国纲，（韩）王桂珠译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三星浴火重生  李健熙改革十年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（韩）金成洪，（韩）禹仁浩编著；（韩）杨国纲，（韩）王桂珠译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本书出售、求购地址：https://www.jiaokey.com/book/detail/11398438.html</w:t>
      </w:r>
    </w:p>
    <w:p>
      <w:r>
        <w:t>更多相关图书推荐：https://www.jiaokey.com</w:t>
      </w:r>
    </w:p>
    <w:p>
      <w:r>
        <w:t>（韩）金成洪，（韩）禹仁浩编著；（韩）杨国纲，（韩）王桂珠译 其他作品：https://www.jiaokey.com/tag/（韩）金成洪，（韩）禹仁浩编著；（韩）杨国纲，（韩）王桂珠译.html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关键词搜索：https://www.jiaokey.com/tag/三星浴火重生  李健熙改革十年.html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