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最惊悚神秘小说精选集</w:t>
      </w:r>
    </w:p>
    <w:p>
      <w:r>
        <w:rPr>
          <w:rFonts w:ascii="宋体" w:hAnsi="宋体" w:eastAsia="宋体"/>
          <w:sz w:val="24"/>
        </w:rPr>
        <w:t>（美）霍克等著；潘源等编译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最惊悚神秘小说精选集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（美）霍克等著；潘源等编译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本书出售、求购地址：https://www.jiaokey.com/book/detail/11398409.html</w:t>
      </w:r>
    </w:p>
    <w:p>
      <w:r>
        <w:t>更多相关图书推荐：https://www.jiaokey.com</w:t>
      </w:r>
    </w:p>
    <w:p>
      <w:r>
        <w:t>（美）霍克等著；潘源等编译 其他作品：https://www.jiaokey.com/tag/（美）霍克等著；潘源等编译.html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关键词搜索：https://www.jiaokey.com/tag/最惊悚神秘小说精选集.html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