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都市妖奇谈  给妖怪们的安全手册  下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都市妖奇谈  给妖怪们的安全手册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本书出售、求购地址：https://www.jiaokey.com/book/detail/11398402.html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北京:海洋出版社,2005.04 出版图书：https://www.jiaokey.com/tag/北京:海洋出版社,2005.04.html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