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炸弹大开花</w:t>
      </w:r>
    </w:p>
    <w:p>
      <w:r>
        <w:rPr>
          <w:rFonts w:ascii="宋体" w:hAnsi="宋体" w:eastAsia="宋体"/>
          <w:sz w:val="24"/>
        </w:rPr>
        <w:t>（美）伯特兰·布林利（Bertrand R.Brinley）著；王心莹译；（美）查尔斯·吉尔（Charles Geer）插图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炸弹大开花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（美）伯特兰·布林利（Bertrand R.Brinley）著；王心莹译；（美）查尔斯·吉尔（Charles Geer）插图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本书出售、求购地址：https://www.jiaokey.com/book/detail/11398395.html</w:t>
      </w:r>
    </w:p>
    <w:p>
      <w:r>
        <w:t>更多相关图书推荐：https://www.jiaokey.com</w:t>
      </w:r>
    </w:p>
    <w:p>
      <w:r>
        <w:t>（美）伯特兰·布林利（Bertrand R.Brinley）著；王心莹译；（美）查尔斯·吉尔（Charles Geer）插图 其他作品：https://www.jiaokey.com/tag/（美）伯特兰·布林利（Bertrand R.Brinley）著；王心莹译；（美）查尔斯·吉尔（Charles Geer）插图.html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关键词搜索：https://www.jiaokey.com/tag/炸弹大开花.html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