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无规则游戏中的女人</w:t>
      </w:r>
    </w:p>
    <w:p>
      <w:r>
        <w:rPr>
          <w:rFonts w:ascii="宋体" w:hAnsi="宋体" w:eastAsia="宋体"/>
          <w:sz w:val="24"/>
        </w:rPr>
        <w:t>（俄）谢尔巴科娃著；吴健平译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无规则游戏中的女人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（俄）谢尔巴科娃著；吴健平译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本书出售、求购地址：https://www.jiaokey.com/book/detail/11398390.html</w:t>
      </w:r>
    </w:p>
    <w:p>
      <w:r>
        <w:t>更多相关图书推荐：https://www.jiaokey.com</w:t>
      </w:r>
    </w:p>
    <w:p>
      <w:r>
        <w:t>（俄）谢尔巴科娃著；吴健平译 其他作品：https://www.jiaokey.com/tag/（俄）谢尔巴科娃著；吴健平译.html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关键词搜索：https://www.jiaokey.com/tag/无规则游戏中的女人.html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