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追寻之夜</w:t>
      </w:r>
    </w:p>
    <w:p>
      <w:r>
        <w:rPr>
          <w:rFonts w:ascii="宋体" w:hAnsi="宋体" w:eastAsia="宋体"/>
          <w:sz w:val="24"/>
        </w:rPr>
        <w:t>（英）约翰·马斯登（John Marsden）著；汪洋，周维，范立瑛译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（英）约翰·马斯登（John Marsden）著；汪洋，周维，范立瑛译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本书出售、求购地址：https://www.jiaokey.com/book/detail/11398385.html</w:t>
      </w:r>
    </w:p>
    <w:p>
      <w:r>
        <w:t>更多相关图书推荐：https://www.jiaokey.com</w:t>
      </w:r>
    </w:p>
    <w:p>
      <w:r>
        <w:t>（英）约翰·马斯登（John Marsden）著；汪洋，周维，范立瑛译 其他作品：https://www.jiaokey.com/tag/（英）约翰·马斯登（John Marsden）著；汪洋，周维，范立瑛译.html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关键词搜索：https://www.jiaokey.com/tag/追寻之夜.html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