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黑暗成为我的朋友</w:t>
      </w:r>
    </w:p>
    <w:p>
      <w:r>
        <w:rPr>
          <w:rFonts w:ascii="宋体" w:hAnsi="宋体" w:eastAsia="宋体"/>
          <w:sz w:val="24"/>
        </w:rPr>
        <w:t>（英）约翰·马斯登（John Marsden）著；闫亚军，周维，范立瑛译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黑暗成为我的朋友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（英）约翰·马斯登（John Marsden）著；闫亚军，周维，范立瑛译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本书出售、求购地址：https://www.jiaokey.com/book/detail/11398384.html</w:t>
      </w:r>
    </w:p>
    <w:p>
      <w:r>
        <w:t>更多相关图书推荐：https://www.jiaokey.com</w:t>
      </w:r>
    </w:p>
    <w:p>
      <w:r>
        <w:t>（英）约翰·马斯登（John Marsden）著；闫亚军，周维，范立瑛译 其他作品：https://www.jiaokey.com/tag/（英）约翰·马斯登（John Marsden）著；闫亚军，周维，范立瑛译.html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关键词搜索：https://www.jiaokey.com/tag/黑暗成为我的朋友.html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