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惊涛骇浪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惊涛骇浪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本书出售、求购地址：https://www.jiaokey.com/book/detail/11398379.html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关键词搜索：https://www.jiaokey.com/tag/惊涛骇浪.html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