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</w:t>
      </w:r>
    </w:p>
    <w:p>
      <w:r>
        <w:t>作者：（英）迪克·威尔逊（Dick Wilson）著；中共中央文献研究室《国外研究毛泽东思想资料选辑》编辑组译</w:t>
      </w:r>
    </w:p>
    <w:p>
      <w:r>
        <w:t>出版社：北京:中央文献出版社,2003.03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毛泽东 评论地址：https://www.jiaokey.com/book/detail/11398367.html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